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1597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0067-01-2025-008815-84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10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Мыльникова Евгения Олеговича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паспорт </w:t>
      </w:r>
      <w:r>
        <w:rPr>
          <w:rStyle w:val="cat-UserDefinedgrp-39rplc-1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города окружного значения </w:t>
      </w:r>
      <w:r>
        <w:rPr>
          <w:rStyle w:val="cat-UserDefinedgrp-4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Мыльников Е.О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Мыльников Е.О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Мыльникова Е.О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Мыльникова Е.О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01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Мыльникова Е.О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Мыльникова Евгения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0412365400675015972517170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5-1597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